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2f85" w14:textId="c622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21 июля 2022 года № 210. Зарегистрировано в Министерстве юстиции Республики Казахстан 25 июля 2022 года № 28898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Правилами внутренней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(зарегистрированное в Реестре государственной регистрации нормативных правовых актов за № 11148),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Мугалжарского района Актюбинской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"Об определении специально отведенных мест для осуществления выездной торговли на территории Мугалжарского района" от 19 мая 2017 года № 175 (зарегистрированное в Реестре государственной регистрации нормативных правовых актов за № 5523).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Мугалжарского района Актюбинской области от 16.10.2024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слева от супермаркета "Дина"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"Дина", строительный магазин "Жаңа құрылыс"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"Достық", напротив здания коммунального государственного учреждения "Школа-гимназия № 3 города Кандыагаш"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дома № 3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"Ыстық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слева от аллеи "Астана"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Юрий Гагарина, справа от здания государственного коммунального казенного предприятия "Ясли-сад Жансая"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торгового дома "Жеңіс"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"Алан", торговые дома "Жеңіс" и "Мөлдір"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торгового дома "Сәт"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"Карамель", магазины "Айгерим", "Дастан", торговый дом "Сәт"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торгового дома "Сәт"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"Карамель", магазины "Айгерим", "Дастан", торговый дом "Сәт"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справа от дома № 37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справа от кафе "Алан"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"Ыстық нан", кафе "Алан", "Алтын Орман"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справа от кафе "Алан"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"Ыстық нан", кафе "Алан", "Алтын Орман"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слева от остановки торговый дом "Хобби"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"Хобби"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Көтібар Бәсенұлы, напротив здания централизованной диспетчерской службы государственного коммунального предприятия на праве хозяйственного ведения "Коммунальщик" при государственном учреждении "Мугалжарский районный отдел жилищно – коммунального хозяйства, пассажирского транспорта и автомобильных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"Candy Sity", магазин "Азамат"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Көтібар Бәсенұлы, напротив здания централизованной диспетчерской службы государственного коммунального предприятия на праве хозяйственного ведения "Коммунальщик" при государственном учреждении "Мугалжарский районный отдел жилищно – коммунального хозяйства, пассажирского транспорта и автомобильных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"Candy Sity", магазин "Азамат"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справа от дома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"Salam Bro",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"Aqsultan"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"Жастық", напротив дома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слева от дома № 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справа от здания Мугалжарского районного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"Болашақ", слева от дома №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напротив государственного учреждения "Аппарат акима города Кандыагаш"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напротив государственного учреждения "Аппарат акима города Кандыагаш"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Нурахмет Каржаубаева, напротив магазина "Батыр"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"Батыр", рестораны "Айым", "Тumar"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Жиенгали Тлепбергенова, напротив минимаркета "Азия"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"Азия",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"Айзер"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Жиенгали Тлепбергенова, напротив строительного маркета "Карабура"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маркет "Карабура",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"Лана"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напротив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"Ақжол"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Аккемир, улица Әйтеке би, слева от дома №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"Ниет"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Елек, улица Ә.Жұмабаев, слева от дома № 1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Котибар, улица Еңбек, справа от дома № 10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улица Садовая,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Жарык, улица А.Байтурсынова, справа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Ащесай, улица Өтеген Қалыбаев, слева от здания коммунального государственного учреждения "Основная средняя школа имени Н.Крупской"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улица Науан Досмағамбетов, напротив здания коммунального государственного учреждения "Аксуская основная средняя школа"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Сабындыкол, улица Тапақ Тілегенұлы Тлегенов, напротив здания коммунального государственного учреждения "Сабындыкульская начальная школа"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Жагабулак, улица Сага, справа от здания отделения почтовой связи села Жагабулак Мугалжарского районного узла почтовой связи Актюбинского областного филиала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Жаркемер, улица Жем, напротив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Кожасай, улица Тәуелсіздік, напротив дома № 40/1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Сага, улица Сага, напротив здания государственного коммунального казенного предприятия "Ясли-сад Жансая"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Булакты, улица К.Полтинников, справа от продуктового магазина "Родники"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"Родники"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Миялыкол, улица Ынтымақ, слева от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Сагашили, улица Абай Құнанбаев, справа от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"Кете"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Басшили, улица Орталық, слева от продуктового магазина "Ақерке"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"Ақерке"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Каракол, улица Бейбітшілік, слева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Жанатурмыс, улица Братьев Жубановых,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Журын, улица С.Батпенова, слева от здания "Тойхана"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"Жансейт"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Кубелей, улица Астана, напротив здания медицинского пункта села Кубелей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 Темир, улица Достық, напротив здания медицинского пункта села Колденен Темир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Кайынды, улица Бейбітшілік, напротив дома № 23/1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Алтынды, улица А.Құнанбаев, напротив дома № 11/1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Достық, напротив продуктового магазина "Қазбек"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"Қазбек"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Кумжарган, улица Орталық, слева от здания коммунального государственного учреждения "Кумжарганская основная средняя школа"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Шенгелши, улица Шакиза Курманиязова, справа от здания коммунального государственного учреждения "Основная средняя школа имени 30 - летия КазССР"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Кумсай, улица Нұралы Қаниев, напротив продуктового магазина "Александра"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"Александра"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Мугалжар, улица Наурыз, справа от здания малого предприятия по выпечке и реализации хлебобулочных изделий "Наубайхана"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предприятие по выпечке и реализации хлебобулочных изделий "Наубайхана"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Әлия Молдағұлова, слева от здания Талдысайского сельского дома культуры при государственном коммунальном казенном предприятии "Мугалжарский районный 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Мәншүк Мәметова, справа от здания Енбекского сельского клуба государственного коммунального казенного предприятия "Мугалжарский районный 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