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b6e" w14:textId="95e5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Уилского района от 25 августа 2020 года № 133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21 января 2022 года № 8. Зарегистрировано в Министерстве юстиции Республики Казахстан 25 января 2022 года № 26626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"Об установлении публичного сервитута" от 25 августа 2020 года № 133 (зарегистрированно в Реестре государственной регистрации нормативных правовых актов под № 7346).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земельным отношениям Уилского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Уилского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Уилского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