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4a50" w14:textId="d89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мая 2022 года № 137. Зарегистрировано в Министерстве юстиции Республики Казахстан 13 мая 2022 года № 28020.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6 мая 2022 года № 137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Уилском районе разработан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"Уилский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