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459e" w14:textId="612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19 мая 2022 года № 90. Зарегистрировано в Министерстве юстиции Республики Казахстан 25 мая 2022 года № 28211.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Правилами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Уилского района Актюбинской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30 октября 2020 года № 166 "Об определении специально отведенных мест для осуществления выездной торговли на территории Уилского района" (зарегистрировано в Реестре государственной регистрации нормативных правовых актов за № 7579).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Уилского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19 мая 2022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Уилского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Исламғали, напротив домов № 31, 33, 35,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Казахстан, левая сторона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Ботагоз-2, напротив домов 5,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би, напротив здания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"Камиева 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село Каратал, улица Ж. Жусибалиева, напротив здания индивидуального предпринимателя "Нұрәли"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Каиындинский сельский округ, село Акжар, улица Кенес, напротив домов № 17,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"Татебаева 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округ, село Караой, улица Тауелсиздик, левая сторона здания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"Сенгалиева 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