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7d56c" w14:textId="c17d5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Караойского сельского округа Уилского района Актюбинской области от 28 июня 2019 года № 8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Караойского сельского округа Уилского района Актюбинской области от 5 января 2022 года № 1. Зарегистрировано в Министерстве юстиции Республики Казахстан 13 января 2022 года № 26475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на основании представления главного государственного ветеринарно-санитарного инспектора Уилского района от 27 декабря 2021 года № 2-14/162,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установленные на территории села Караой Караойского сельского округа Уилского района Актюбинской области, в связи с проведением комплекса ветеринарных мероприятий по ликвидации болезни бруцеллез среди крупного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Караойского сельского округа Уилского района Актюбинской области от 28 июня 2019 года № 8 "Об установлении ограничительных мероприятий" (зарегистрировано в Реестре государственной регистрации нормативных правовых актов за № 6271).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Караойского сельского округа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Уилского района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