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d185" w14:textId="167d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Караой Караойского сельского округа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Караойского сельского округа Уилского района Актюбинской области от 9 июня 2022 года № 6. Зарегистрировано в Министерстве юстиции Республики Казахстан 16 июня 2022 года № 28468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села Караой и на основании заключения областной ономастической комиссии при акимате Актюбинской области от 21 апреля 2021 года за № 2,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Караой Караойского сельского округа Уилского района улицу "Астанага 10 жыл" на улицу "Бауыржан Момышұлы".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Караойского сельского округа Уилского района Актюбинской области" в установленном законодательством порядке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Караойского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