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5abc" w14:textId="a81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Коптогай Коптогайского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9 ноября 2022 года № 28. Зарегистрировано в Министерстве юстиции Республики Казахстан 11 ноября 2022 года № 30498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Коптогай и на основании заключения областной ономастической комиссии при акимате Актюбинской области от 26 марта 2021 года за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Коптогай Коптогайского сельского округа Уилского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Тургын уй- 91 на улицу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Астанага 10 жыл на улицу Мәңгілік Ел.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Коптогайского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