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227e" w14:textId="2c92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Хромтауского района Актюбинской области от 24 января 2022 года № 2. Зарегистрировано в Министерстве юстиции Республики Казахстан 28 января 2022 года № 26678. Утратило силу решением акима Копинского сельского округа Хромтауского района Актюбинской области от 22 апреля 2022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Копинского сельского округа Хромтауского района Актюбинской области от 22.04.2022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Хромтауского района от 23 декабря 2021 года № 16-4/783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 Копа и Тамды Копинского сельского округа Хромтауского района Актюбинской области, в связи с возникновением болезни инфекционный ринотрахеита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Бусурманова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