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6a75" w14:textId="b596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11 мая 2022 года № 178. Зарегистрировано в Министерстве юстиции Республики Казахстан 17 мая 2022 года № 28080.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16-5)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Шалкарскому району.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Шалкарского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2022 года № 178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Шалкарскому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Шалкарского района Актюбинской области от 24.06.2024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Шалкарского района (далее –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иными нормативными правовыми актами и определяют порядок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Шалкарского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стиль - совокупность единых признаков, используемых в строительстве, характерная для определенного района застройки территории. Основными параметрами являются внешний облик, архитектурный стиль, цветовое решение, этажность, отделочные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общего имущества объекта кондоминиума -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или капитальному ремонту фасадов, кровли многоквартирных жилых домов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 и автомобильных дорог Шалкарского района" (далее - Отдел) определяет перечень многоквартирных жилых домов, требующих проведения текущего или капитального ремонта фасадов, кровли для придания единого архитектурного облика.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после определения перечня многоквартирных жилых домов,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обеспечивает разработку и утверждение единого архитектурного облика Шалкарского района.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организует следующие мероприятия: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на официальном интернет-ресурсе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фасада, кровли многоквартирного жилого дома.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ремонту фасада, кровли многоквартирного жилого дома, направленные на придание единого архитектурного облика, не производятся.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фасада, кровли каждого многоквартирного жилого дома для определения объема работ, типа ремонта (текущий или капитальный) и установления степени их физического износа.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кровли многоквартирных жилых домов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фасада, кровли каждого многоквартирного жилого дома для определения объема работ, типа ремонта (текущий или капитальный) осуществляется в соответствии с законодательством о государственных закупках.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обследования технического состояния фасада,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проектно-сметной документации на капитальный ремонт фасада, кровли, направленного на придание единого архитектурного облика, с последующим получением заключения комплексной вневедомственной экспертизы,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(зарегистрировано в Реестре государственной регистрации нормативных правовых актов за № 10722).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положительного заключения экспертизы и утверждения сметной стоимости текущего ремонта или проектно-сметной документации капитального ремонта фасада,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Шалкарскому району, осуществляется из средств местного бюджета в соответствии с действующим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