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3f1" w14:textId="20cb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10 июня 2022 года № 205 и решение Шалкарского районного маслихата Актюбинской области от 10 июня 2022 года № 254. Зарегистрировано в Министерстве юстиции Республики Казахстан 17 июня 2022 года № 28513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соответствующей территории и на основании заключения областной ономастической комиссии при акимате Актюбинской области от 23 декабря 2020 года № 3, акимат Шалкарского района Актюбинской области ПОСТАНОВЛЯЕТ и Шалкарский районный маслихат Актюбинской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"Ульянов" в городе Шалкар на улицу "Азаттық".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после дня их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