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9b2d" w14:textId="cca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захоронению твердых бытовых отходов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323. Зарегистрировано в Министерстве юстиции Республики Казахстан 22 ноября 2022 года № 30665.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изложен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захоронению твердых бытовых отходов по Шалкарскому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захоронению твердых бытовых отходов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изложено в новой редакции на казахском языке, текст на русском языке не меняется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