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1bc1" w14:textId="a2f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Алматинской области за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апреля 2022 года № 154. Зарегистрировано в Министерстве юстиции Республики Казахстан 12 мая 2022 года № 27997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Алматинской области за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Байжуманова.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154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Алматинской области за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Кербулакский район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