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0ed7" w14:textId="e120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14 декабря 2021 года № 12-59 "Об областном бюджете Алматинской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 июня 2022 года № 19-90. Зарегистрировано в Министерстве юстиции Республики Казахстан 4 июня 2022 года № 28358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2022-2024 годы" от 14 декабря 2021 года № 12-59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25 829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976 370 198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165 083 751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5 517 022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29 138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805 740 287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986 978 278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21 554 101 тысяча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34 608 833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13 054 732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4 139 156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4 139 156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36 301 337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36 301 337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29 666 524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16 286 592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22 921 405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областном бюджете на 2022 год предусмотрены поступления целевых текущих трансфертов из республиканского бюджета в сумме 245 833 420 тысяч тенге, в том числе на: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155 242 387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10 119 239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29 407 883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городов районного значения, сел, поселков, сельских округов 348 311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деятельности депутатов маслихатов 81 462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9 003 159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933 631 тысяча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и дополнительного образования в сфере физической культуры и спорта 1 827 792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медицинских работников государственных организаций в сфере физической культуры и спорта 137 450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322 910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должностных окладов сотрудников органов внутренних дел 1 334 692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20 261 тысяча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материально-техническое оснащение дополнительной штатной численности органов внутренних дел 549 005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субъектом агропромышленного комплекса, при инвестиционных вложениях 10 621 880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8 580 602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9 025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122 627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субъектом рыбного хозяйства, при инвестиционных вложениях 60 000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удобрений (за исключением органических) 312 100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315 308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развития племенного животноводства, повышения продуктивности и качества продукции животноводства 4 423 392 тысячи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361 185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 6 495 308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 40 000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"Ауыл-Ел бесігі" 5 163 811 тысяч тенге.";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2022 год предусмотрены поступления целевых трансфертов на развитие из республиканского бюджета в сумме 105 173 233 тысячи тенге, в том числе на: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28 233 187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здравоохранения 4 543 090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4 159 621 тысяча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государственной программы Жилищно-коммунального развития "Нұрлы жер" на 2020-2025 годы 2 982 682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 2 720 640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государственной программы жилищно-коммунального развития "Нұрлы жер" на 2020-2025 годы 10 243 044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7 157 465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 в рамках Государственной программы развития туристской отрасли Республики Казахстан на 2019-2025 годы 3 252 330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9 275 691 тысяча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13 478 054 тысячи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воздушного транспорта 2 029 251 тысяча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13 582 529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700 639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инженерной и транспортной (благоустройство) инфраструктуры в областных центрах 1 925 010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в рамках Государственной программы развития регионов до 2025 года 890 000 тысяч тенге.";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областном бюджете на 2022 год поступления займов из республиканского бюджета в сумме 5 792 417 тысяч тенге.";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Учесть, что в областном бюджете на 2022 год предусмотрены целевые текущие трансферты районным (городов областного значения) бюджетам, в том числе на: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индивидуальных помощников;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улучшению качества жизни инвалидов в Республике Казахстан;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продуктивной занятости и развитие массового предпринимательства;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инвалидов;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технических паспортов по ирригационным системам;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для отдельных категорий граждан;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в сфере благоустройства;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архитектуры;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транспортной инфраструктуры;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Алматинской области.";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Учесть, что в областном бюджете на 2022 год предусмотрены целевые трансферты на развитие районным (городов областного значения) бюджетам, в том числе на: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государственной программы Жилищно-коммунального развития "Нұрлы жер";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государственной программы жилищно-коммунального развития "Нұрлы жер" на 2020-2025 годы;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 в рамках Государственной программы развития туристской отрасли Республики Казахстан на 2019-2025 годы;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транспортной инфраструктуры;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в рамках Государственной программы развития регионов до 2025 года.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Алматинской области.";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Предусмотреть в областном бюджете на 2022 год поступления трансфертов из районных бюджетов, бюджетов городов областного значения в связи с изменением законодательства в сумме 114 270 559 тысяч тенге.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бюджетов, бюджетов городов областного значения определяется на основании постановления акимата Алматинской области.";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Предусмотреть в областном бюджете на 2022 год на проведение мероприятий по охране окружающей среды и развития объектов в сумме 1 180 848 тысяч тенге.";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Предусмотреть в областном бюджете на 2022 год на обеспечение функционирования автомобильных дорог и развитие транспортной инфраструктуры в сумме 40 415 536 тысяч тенге.".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19-90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12-59</w:t>
            </w:r>
          </w:p>
        </w:tc>
      </w:tr>
    </w:tbl>
    <w:bookmarkStart w:name="z12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2022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976 370 198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165 083 751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805 740 287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531 382 093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531 382 093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986 978 278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-36 301 337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