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6ca12" w14:textId="e56ca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Алматинской области от 14 марта 2022 года № 57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по Алматинской области на 2022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14 сентября 2022 года № 280. Зарегистрировано в Министерстве юстиции Республики Казахстан 15 сентября 2022 года № 29603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Алматинской области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по Алматинской области на 2022 год" от 14 марта 2022 года № 57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27154</w:t>
      </w:r>
      <w:r>
        <w:rPr>
          <w:rFonts w:ascii="Times New Roman"/>
          <w:b w:val="false"/>
          <w:i w:val="false"/>
          <w:color w:val="000000"/>
          <w:sz w:val="28"/>
        </w:rPr>
        <w:t>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курирующего заместителя акима Алматинской области.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2022 года № 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2022 года № 57</w:t>
            </w:r>
          </w:p>
        </w:tc>
      </w:tr>
    </w:tbl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по Алматинской области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 (голов, килограмм, штук, пчелиную семью)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469 650 000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31 117 315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1 400 279 175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144 630 000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дистрибьюторных центров за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 в текущем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родительской/прародительской формы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298 227 600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15 000 тонн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42 839 365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3 427 149 165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14 084 300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149 850 000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мелкого рогатого скота мужской особи, реализованного на откорм в откормочные площадки или на мясоперерабатывающие предприятия с убойной мощностью 300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1 972 082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118 324 920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12 757 499 160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поступивший в резерв 2021 году (лист ожидания) по направлениям субсидирования развития племенного животноводства, повышение продуктивности и качества продукции животноводства в пределах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214 950 000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4 895 643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220 303 935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1 409 874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1 143 530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22 870 600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родительской/прародительской формы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66 664 800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15 000 тонн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10 846 460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867 716 800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17 864 750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(действует до 1 января 2022 года)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200 миллионов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85 881 910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128 822 865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142 848 000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339 627 500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мелкого рогатого скота мужской особи, реализованного на откорм в откормочные площадки или на мясоперерабатывающие предприятия с убойной мощностью 300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14 208 000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2 557 177 980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поступивший в резерв 2021 году (лист ожидания) по направлениям субсидирования на удешевление стоимости затрат на корма маточному поголовью сельскохозяйственных животных в пределах средств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 молочного и молочно-мясного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1 128 375 000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1 165 172 500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лошадей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верблюдов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2 440 927 500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по направлениям субсидирования на развитие племенного животноводства, повышение продуктивности и качества продукции животноводства в пределах средств, выделенных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8 922 222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родительской/прародительской формы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155 788 200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15 000 тонн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19 819 085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1 585 526 795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5 000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при фактическом производстве от 5 миллионов штук (действует до 1 января 2023 года)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564 392 335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1 693 177 005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4 423 392 000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