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955" w14:textId="fd6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Капшагай от 29 ноября 2018 года № 848 "Об утверждении государственного образовательного заказа на дошкольное воспитание и обучение, размера родительской платы по городу Капшагай"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5 апреля 2022 года № 201. Зарегистрировано в Министерстве юстиции Республики Казахстан 8 апреля 2022 года № 27480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Капшагай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Капшагай от 29 ноября 2018 года № 848 "Об утверждении государственного образовательного заказа на дошкольное воспитание и обучение, размера родительской платы по городу Капшагай"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4937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