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b80d" w14:textId="467b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Текели от 6 декабря 2017 года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25 марта 2022 года № 70. Зарегистрировано в Министерстве юстиции Республики Казахстан 19 апреля 2022 года № 27627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Текели от 6 декабря 2017 года № 363 "Об утверждении государственного образовательного заказа на дошкольное воспитание и обучение, размера родительской платы по городу Текели"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4441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Молдахметов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