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19cdb" w14:textId="2c19c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Аксуского районного маслихата от 23 апреля 2018 года № 28-139 "Об утверждении Правил оказания социальной помощи, установления размеров и определения перечня отдельных категорий нуждающихся граждан Аксуского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Аксуского районного маслихата Алматинской области от 6 апреля 2022 года № 21-85. Зарегистрировано в Министерстве юстиции Республики Казахстан 14 апреля 2022 года № 27577. Утратило силу решением Аксуского районного маслихата области Жетісу от 13 декабря 2023 года № 19-85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Аксуского районного маслихата области Жетісу от 13.12.2023 </w:t>
      </w:r>
      <w:r>
        <w:rPr>
          <w:rFonts w:ascii="Times New Roman"/>
          <w:b w:val="false"/>
          <w:i w:val="false"/>
          <w:color w:val="ff0000"/>
          <w:sz w:val="28"/>
        </w:rPr>
        <w:t>№ 19-85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Аксуский районный маслихат РЕШИЛ: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Аксуского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 Аксуского района" от 23 апреля 2018 года № 28-139 (зарегистрировано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4706</w:t>
      </w:r>
      <w:r>
        <w:rPr>
          <w:rFonts w:ascii="Times New Roman"/>
          <w:b w:val="false"/>
          <w:i w:val="false"/>
          <w:color w:val="000000"/>
          <w:sz w:val="28"/>
        </w:rPr>
        <w:t>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решение Аксуского районного маслихата: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"Об утверждении Правил оказания социальной помощи, установления размеров и определения перечня отдельных категорий нуждающих граждан Аксуского района" от 21 декабря 2013 года № 26-166 (зарегистрировано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2566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Аксуского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Аксуского районного маслихата от 6 апреля 2022 года № 21-85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решением маслихата Аксуского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2018 года № 28-139</w:t>
            </w:r>
          </w:p>
        </w:tc>
      </w:tr>
    </w:tbl>
    <w:bookmarkStart w:name="z1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</w:t>
      </w:r>
    </w:p>
    <w:bookmarkEnd w:id="5"/>
    <w:bookmarkStart w:name="z2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1.Настоящие правила оказания социальной помощи, установления размеров и определения перечня отдельных категорий нуждающихся граждан (далее – Правила) разработаны в соответствии с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- Типовые правила) и определяют порядок оказания социальной помощи, установления размеров и определения перечня отдельных категорий нуждающихся граждан.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филиал 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Аксуского района,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рассчитываемой республиканским государственным учреждением "Департамент бюро национальной статистики Агентства по стратегическому планированию и реформам Республики Казахстан по Алматинской области";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праздничные дни – дни национальных и государственных праздников Республики Казахстан;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среднедушевой доход семьи (гражданина) – доля совокупного дохода семьи, приходящаяся на каждого члена семьи в месяц;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–коммунальное государственное учреждение "Отдел занятости и социальных программ Аксуского района";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участковая комиссия – комиссия, создаваемая решением акимов сельских округов для проведения обследования материального положения лиц (семей), обратившихся за социальной помощью, и подготовки заключений;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предельный размер – утвержденный максимальный размер социальной помощи.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целей настоящих Правил под социальной помощью понимается помощь, предоставляемая местным исполнительным органом (далее – МИО) в денежной форме отдельным категориям нуждающихся граждан (далее - получатели социальной помощи) в случае наступления трудной жизненной ситуации, а также к праздничным дням.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ежемесячно.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 инвалидов в Республике Казахстан" и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12,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"О ветеранах", социальная помощь оказывается в порядке, предусмотренном настоящим Правилами.</w:t>
      </w:r>
    </w:p>
    <w:bookmarkEnd w:id="20"/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социальной помощи, определения перечня отдельных категорий нуждающихся получателей и установления размеров социальной помощи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к праздничным дням оказывается единовременно следующим категориям граждан: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Победы – 9 мая: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Великой Отечественной войны, а именно военнослужащим, проходившие службу в воинских частях, штабах и учреждениях, входивших в составдействующей армии и флота в период Великой Отечественной войны, а также во время других боевых операций по защите бывшего Союза ССР (далее – Союза ССР), партизаны и подпольщики Великой Отечественной войны- единовременная выплата в размере - 500 (пятьсот) месячных расчетных показателей;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Великой Отечественной войны, а именно военнослужащим действующей армии и флота, партизаны и подпольщики Великой Отечественной войны,атакже рабочие и служащие, ставшие инвалидами вследствие ранения, контузии, увечья или заболевания, полученных в период Великой Отечественной войны на фронте, в районе военных действий, на прифронтовых участках железных дорог, сооружениях оборонительных рубежей, военно-морских баз и аэродромов- единовременная выплата в размере - 500 (пятьсот) месячных расчетных показателей;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войны- единовременная выплата в размере - 100 000 (сто тысяч) тенге;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супругам (супругу) умершего инвалида Великой Отечественной войны или лицам, приравненным по льготам к инвалидам Великой Отечественной войны, а также супругам (супругу) умершего участника Великой Отечественной войны, партизанам, подпольщикам, гражданам, награжденных медалью "За оборону Ленинграда" или знаком "Жителю блокадного Ленинграда", признававшихся инвалидами в результате общего заболевания, трудового увечья и других причин (за исключением противоправных), которые не вступали в повторный брак - единовременная выплата в размере - 30 000 ( тридцать тысяч) тенге;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работавшим в период блокады в городе Ленинграде на предприятиях, в учреждениях и организациях города и награжденным медалью "За оборону Ленинграда" или знаком "Житель блокадного Ленинграда" - единовременная выплата в размере - 60 000 (шестьдесят тысяч) тенге;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- единовременная выплата в размере - 30 000 (тридцать тысяч) тенге;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- единовременная выплата в размере - 30 000 (тридцать тысяч) тенге;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 – 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- единовременная выплата в размере - 26 (двадцать шесть) месячных расчетных показателей;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из числа участников ликвидации последствий катастрофы на Чернобыльской атомной электростанции в 1988-1989 годах, эвакуированным (самостоятельно выехавшим) из зон отчуждения и отселения в Республику Казахстан, включая детей, которые на день эвакуации находились во внутриутробном состоянии - единовременная выплата в размере – 26 (двадцать шесть) месячных расчетных показателей;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ставшим инвалидами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испытания ядерного оружия, и их детям, инвалидность которых генетически связана с радиационным облучением одного из родителей - единовременная выплата в размере – 26 (двадцать шесть) месячных расчетных показателей; 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в других государствах, в которых велись боевые действия - единовременная выплата в размере - 26 (двадцать шесть) месячных расчетных показателей;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ставшими инвалидами вследствие ранения, контузии, увечья, полученных при защите бывшего Союза Советских Социалистических Республик,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- единовременная выплата в размере - 26 (двадцать шесть) месячных расчетных показателей;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боевых действий на территории других государств - единовременная выплата в размере - 26 (двадцать шесть) месячных расчетных показателей;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-единовременная выплата в размере - 26 (двадцать шесть) месячных расчетных показателей;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- единовременная выплата в размере - 26 (двадцать шесть) месячных расчетных показателей;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принимавшим участие в урегулировании межэтнического конфликта в Нагорном Карабахе - единовременная выплатав размере - 26 (двадцать шесть) месячных расчетных показателей.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отдельным категориям нуждающихся при наступлении трудной жизненной ситуации оказывается единовременно и (или) периодически (ежемесячно):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освобожденным из мест лишения свободы и находящимся на учете службы пробации с учетом среднедушевого дохода лица (семьи), не превышающего порога однократного размера прожиточного минимума - единовременная выплата в размере - 15 (пятнадцать) месячных расчетных показателей;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гражданам (семьям), пострадавшим вследствие стихийного бедствия или пожара по месту возникновения стихийного бедствия или пожара, без учета среднедушевого дохода - единовременная выплата в размере - 200 (двести) месячных расчетных показателей;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 (семьям), находящимся в трудной жизненной ситуации, в том числе ограничение жизнедеятельности вследствие социально значимых заболеваний и заболеваний, представляющих опасность для окружающих: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состоящим на диспансерном учете с заболеванием туберкулез, выплачивается ежемесячно без учета среднедушевого дохода в размере 5 (пять) месячных расчетных показателей;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родителям или иным законным представителям инфицированных детей, вызванная вирусом иммунодефицита человека, состоящих на диспансерном учете, социальная помощь выплачивается ежемесячно без учета среднедушевого дохода в 2 (двух) кратном размере величины прожиточного минимума, установленного Законом Республики Казахстан "О республиканском бюджете" на соответствующий финансовый год;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семьи, дети которых воспитываются в дошкольных организациях образования, у которых среднедушевой доход не превышает семидесяти процентного порога, в кратном отношении к прожиточному минимуму по области ежемесячно- в размере 5 (пять) месячных расчетных показателей;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Участникам и инвалидам Великой Отечественной войны ежемесячно без учета среднедушевого дохода- в размере 3 месячных расчетных показателей.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Порядок оказания социальной помощи, основания для прекращения и возврата предоставляемой социальной помощи определяется согласно Типовым правилам.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Социальная помощь к праздничным дням оказывается по списку, утверждаемому МИО по представлению уполномоченной организации либо иных организаций без истребования заявлений от получателей.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расходов на предоставление социальной помощи осуществляется в пределах средств, предусмотренных бюджетом Аксуского района на текущий финансовый год.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Социальная помощь предоставляется в денежной форме через банки второго уровня или организации, имеющие лицензии на соответствующие виды банковских операций, путем перечисления на счета получателей.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52"/>
    <w:bookmarkStart w:name="z67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Заключительное положение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5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