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39cd" w14:textId="db43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Балхашском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7 июля 2022 года № 107. Зарегистрировано в Министерстве юстиции Республики Казахстан 12 июля 2022 года № 28784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за № 11148), акимат Балхашского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Балхашском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Балхашского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Балхашского района от 7 июля 2022 года № 107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Балхашского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Баканас, улица Бижанова, напротив магазина "Айтолкын"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"Катрин"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Бахбахты, улица Хвана, напротив ресторана АкназарАру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"Сункар"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