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4dce3" w14:textId="574dc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 на территории Енбекшиказахского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акима Алматинской области от 13 апреля 2022 года № 04-01. Зарегистрировано в Министерстве юстиции Республики Казахстан 14 апреля 2022 года № 27564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постановлением Правительства Республики Казахстан от 2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№756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классификации чрезвычайных ситуаций природного и техногенного характера"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Объявить на территории города Есик, Шелекского, Саймайского, Жанашарского, Бартогайского сельских округов Енбекшиказахского района чрезвычайную ситуацию природного характера местного масштаба.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руководителя аппарата акима Енбекшиказахского района.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Енбекшиказахского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