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8448" w14:textId="a158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24 февраля 2022 года № 50 и решение Карасайского районного маслихат Алматинской области от 24 февраля 2022 года № 17-8. Зарегистрировано в Министерстве юстиции Республики Казахстан 11 марта 2022 года № 27089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 - территориальном устройстве Республики Казахстан", с учетом мнения населения города Каскелен и на основании заключения областной ономастической комиссии от 20 апреля 2021 года, акимат Карасайского района ПОСТАНОВЛЯЕТ и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"Победы" города Каскелен на улицу "Аубай Байғазиев".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Карасайского района Назарбаеву А.Н.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решения маслихата Карасайского района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