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2c45" w14:textId="8892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Кербулакскому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13 мая 2022 года № 21-120. Зарегистрировано в Министерстве юстиции Республики Казахстан 17 мая 2022 года № 28072. Утратило силу решением Кербулакского районного маслихата области Жетісу от 19 февраля 2024 года № 12-98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области Жетісу от 19.02.2024 </w:t>
      </w:r>
      <w:r>
        <w:rPr>
          <w:rFonts w:ascii="Times New Roman"/>
          <w:b w:val="false"/>
          <w:i w:val="false"/>
          <w:color w:val="ff0000"/>
          <w:sz w:val="28"/>
        </w:rPr>
        <w:t>№ 12-98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Кербулакском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13 мая 2022 года № 21-120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Кербулакском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Кербулакском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Кербулакского района" (далее – уполномоченный орган).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 "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