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1ab" w14:textId="5c45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Райымбекского района от 28 февраля 2017 года № 40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Райымбекскому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4 апреля 2022 года № 74. Зарегистрировано в Министерстве юстиции Республики Казахстан 5 апреля 2022 года № 27429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Райымбекского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Райымбекскому району" от 28 февраля 2017 года № 40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4169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Н. Сагатбекулы.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Райымбекского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