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7dc8" w14:textId="a537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Талгарском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4 марта 2022 года № 21-71. Зарегистрировано в Министерстве юстиции Республики Казахстан 10 марта 2022 года № 27065. Утратило силу решением Талгарского районного маслихата Алматинской области от 28 марта 2024 года № 20-77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20-77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Талгарском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марта 2022 года № 21-71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Талгарского районного маслихата Алматинской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10-43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Постановлением Правительства Республики Казахстан от 30 декабря 2009 года №2314 "Об утверждении Правил предоставления жилищной помощи".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находящемся на территории Талгарского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"Талгарским районным отделом занятости и социальных программ" (далее – уполномоченный орган).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Талгарского района филиала некоммерческого акционерного общества "Государственная корпорация "Правительство для граждан" по Алматинской области (далее –Государственная корпорация) и веб-портал "электронного правительства" www.egov.kz (далее – портал).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либо его представитель по нотариально заверенной доверенности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с предоставлением следующих документов: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1)документа, удостоверяющего личность заявителя (оригинал представляется для идентификации личности);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4)справки с места работы либо справки о регистрации в качестве безработного лица;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5)сведений об алиментах на детей и других иждивенцев;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6)банковского счета;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8)счета на потребление коммунальных услуг;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выдается расписка о приеме соответствующих документов.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 5 настоящего Порядка, работник Государственной корпорации выдает расписку об отказе в приеме документов.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вывоз твердых бытовых отходов – по предъявленным поставщиками счетам;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4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