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a27b" w14:textId="388a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Талгарского районного маслихата от 16 июля 2021 года № 10-37 "О повышении базовых ставок земельного налога на не используемые земли сельскохозяйственного назначения по Талгарскому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4 марта 2022 года № 21-72. Зарегистрировано в Министерстве юстиции Республики Казахстан 15 марта 2022 года № 27105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Талгарского районного маслихата от 16 июля 2021 года № 10-37 "О повышении базовых ставок земельного налога на не используемые земли сельскохозяйственного назначения по Талгарскому району"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23954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