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8da5" w14:textId="bd58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17 августа 2017 года № 17-96 "Об утверждении проекта (схемы) зонирования земель, границ оценочных зон и поправочных коэффициентов к базовым ставкам платы за земельные участки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28 сентября 2022 года № 32-104. Зарегистрировано в Министерстве юстиции Республики Казахстан 30 сентября 2022 года № 29929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утверждении проекта (схемы) зонирования земель, границ оценочных зон и поправочных коэффициентов к базовым ставкам платы за земельные участки Талгарского района" от 17 августа 2017 года №17-96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№4332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сентября 2022 года № 32-104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17 августа 2017 года № 17-96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Талгарского района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28 сентября 2022 года № 32-104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17 августа 2017 года № 17-96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Талгарского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Тулебаева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улицаТулебаева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Бедренко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Бедренко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Малькеева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микрорайона "Жана"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Павлова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Павлова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Ломоносова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улица Емелева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Асан Кайгы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Байсеитовой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Балуан Шолака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Балуан Шолака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Туякбаева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Туякбаева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Пушкина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Пушкина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Аль-Фараби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Аль-Фараби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Кабанбай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Кабанбай батыра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Айвазовского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Бельбулак,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Кызылкайрат,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Новостройка-2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Новостройка-1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Новостройка-1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Новостройка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Новостройка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Ломоносова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Некрасова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садоводческого общества "Садовод"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Алтынсарина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Ахметова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Рыскулова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Рыскулова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Пастера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Пастера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Байсеитовой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Озерная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улица Тополевая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Айвазовского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Талгар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"Садовод"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Бельбулакский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Котырбулак,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Чимбулак,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Аркабай,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Куат,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Каменное,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Байбулак,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 Байсерке,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Алтындан,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Тузусай,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Жалгамыс,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Еламан,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Теренкара,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Сактан,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Рыскулово,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Орман,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