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9a1d" w14:textId="fc0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Талгарскому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сентября 2022 года № 32-103. Зарегистрировано в Министерстве юстиции Республики Казахстан 3 октября 2022 года № 29977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Талгарскому району с 1 января по 31 декабря 2022 года включительно – 0 (ноль)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