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50829" w14:textId="bc508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Уйгурского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Уйгурского района Алматинской области от 24 ноября 2022 года № 313. Зарегистрировано в Министерстве юстиции Республики Казахстан 28 ноября 2022 года № 30757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01.01.2023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Уйгурского района ПОСТАНОВЛЯЕТ: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объекта налогообложения в населенных пунктах Уйгурского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Уйгурского района.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Уйгурского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Нурахунов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Уйгурского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24 ноября 2022 года № 313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населенных пунктах Уйгурского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Шонжы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016 кадастровый квартал: южнее улицы Астана, западнее улицы Назугума, севернее улицы Ашим Арзиева, восточнее улицы Ақжолтай Тұрдалыұлы Мамбеталиева;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кадастровый квартал: южнее улицы Тауелсиздик, западнее улицы Әл-Фараби, севернее улицы Ашим Арзиева, восточнее улицы Назугума;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 кадастровый квартал: южнее улицы без названия, западнее улицы Кадырова, севернее улицы Ашим Арзиева, восточнее улицы Әл-Фараби;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кадастровый квартал: южнее улицы Абая, западнее улицы Мұқағали Мақатаева, севернее улицы Ашим Арзиева восточнее улицы Кадырова;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 кадастровый квартал: южнее улицы Ашим Арзиева, западнее улицы Әл-Фараби, севернее улицы Нысанбаева, восточнее улицы Онгарова;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кадастровый квартал: южнее улицы Ашим Арзиева, западнее улицы Мұқағали Мақатаева, севернее улицы Нысанбаева, восточнее улицы Әл-Фараби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016 кадастровый квартал: южнее улицы Астана, западнее улицы Ақжолтай Тұрдалыұлы Мамбеталиева, севернее улицы Ашим Арзиева, восточнее улицы Умушфайв;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кадастровый квартал: южнее улицы Тауелсиздик, западнее улицы Кадырова, севернее улицы Ашим Арзиева, восточнее улицы Әл-Фараби;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кадастровый квартал: южнее улицы Астана, западнее улицы Мұқағали Мақатаева, севернее улицы Ашим Арзиева, восточнее улицы Кадырова;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кадастровый квартал: южнее улицы Ашим Арзиева, южнее улицы Нысанбаева, западнее улицы Әл-Фараби, севернее улицы Онгарова;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кадастровый квартал: южнее улицы Нысанбаева, западнее улицы Мұқағали Мақатаева, севернее улицы Айнабекова, восточнее улицы Әл-Фараби.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016 кадастровый квартал: южнее автотрассы Алматы-Кокпек-Коктал-Жаркент, западнее улицы Умушфайва и Ақжолтай Тұрдалыұлы Мамбеталиева, севернее улицы Ашим Арзиева и Астана, восточнее автотрассы Алматы-Кокпек-Коктал-Жаркент;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кадастровый квартал: южнее автотрассы Алматы-Кокпек-Коктал-Жаркент, западнее улицы Әл-Фараби, севернее улицы Тауелсиздик, восточнее улицы Ақжолтай Тұрдалыұлы Мамбеталиев;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 кадастровый квартал: расстояние от улицы Ашима Арзиева на север до конца улиц Әл-Фараби и Кадырова, западнее улицы Кадырова, севернее улицы Ашим Арзиева и Егемендик, восточнее улицы Әл-Фараби;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кадастровый квартал: севернее улицы Ашим Арзиева, восточнее улицы Кадырова;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020 кадастровый квартал: южнее улицы Ашим Арзиева, западнее улицы Әл-Фараби, севернее автотрассы Алматы-Калжат, восточнее автотрассы Алматы-Калжат;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кадастровый квартал: южнее улицы Ашим Арзиева, западнее восточной стороны улицы Әл-Фараби, севернее автотрассы Алматы-Калжат, восточнее улицы Әл-Фараби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Бахар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Ширин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Таскарасуский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Сумбинский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Сумбе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Шошанай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Кыргызсай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Рахат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Аксуский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Большой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Малый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Долайты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Ават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Тигерменский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Тигермен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Актамский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Дардамтинский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Дардамты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Сункар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Ардолайты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Добын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Кетпенский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Кетпен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Кепебулак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Диханский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Малый Дихан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Большой Дихан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Калжатский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Калжат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