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690f" w14:textId="69b6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10 января 2022 года № 2. Зарегистрировано в Министерстве юстиции Республики Казахстан 19 января 2022 года № 26538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Шымкент: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27 декабря 2018 года № 372 "Об утверждении перечня открытых данных акимата города Шымкент, размещаемых на интернет–портале открытых данных" (зарегистрировано в Реестре государственной регистрации нормативных правовых актов за № 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 февраля 2020 года № 50 "О внесении изменений в постановление акимата города Шымкент от 27 декабря 2018 года № 372 "Об утверждении перечня открытых данных, размещаемых на интернет-портале открытых данных акимата города Шымкент" (зарегистрировано в Реестре государственной регистрации нормативных правовых актов за № 84).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 Исахова.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