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ecd" w14:textId="410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базовой ставки платы за земельные участки при их предоставлении в частную собственность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30 марта 2022 года № 515 и решение маслихата города Шымкент от 30 марта 2022 года № 14/122-VII. Зарегистрировано в Министерстве юстиции Республики Казахстан 19 апреля 2022 года № 27528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участки",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базовую ставку платы за земельные участки при их предоставлении в частную собственность в городе Шымкент в размере 2512 (две тысячи пятьсот двенадцать)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города Шымкент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