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f0f2" w14:textId="cddf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11 декабря 2019 года № 963 "Об установлении карантинной зоны с введением карантинного режима на сельскохозяйственных угодьях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8 апреля 2022 года № 563. Зарегистрировано в Министерстве юстиции Республики Казахстан 29 апреля 2022 года № 27816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11 декабря 2019 года № 963 "Об установлении карантинной зоны с введением карантинного режима на сельскохозяйственных угодьях города Шымкент" (зарегистрировано в Реестре государственной регистрации нормативных правовых актов за № 75)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А.Саттыбаева.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563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2019 года № 963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 с введением карантинного режима на сельскохозяйственных угодьях города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зараженная площадь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Повилика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Горчак ползучий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