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2aa9" w14:textId="2032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15 декабря 2020 года № 72/675-6с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города Шымкент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6 июня 2022 года № 17/155-VII. Зарегистрировано в Министерстве юстиции Республики Казахстан 20 июня 2022 года № 28527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города Шымкент при амбулаторном лечении бесплатно" от 15 декабря 2020 года № 72/675-6с (зарегистрировано в Реестре государственной регистрации нормативных правовых актов под № 151)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72/675-6с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города Шымкент при амбулаторном лечении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специализированных лечебных продуктов, медицинских изделий (форма выпуска)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таблетки шипучие 600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Будесонид, суспензия для ингаляций дозированная 0,5 мг/мл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Гиперинсулинизм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раствор для инъекций 0,1 мг/мл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Сегментарная краниальная дистония-блефароспазм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а-гемаглютинин, лиофилизат для приготовления раствора для внутримышечного и подкожного введения 500ЕД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250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Эверолимус, таблетки 0,25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раствор для ингаляций 300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(Колистиметат), порошок для приготовления раствора для ингаляций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таблетки шипучие 200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Урсодезоксихолиевая кислота, капсулы 250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Нутриэн стандарт – сбалансированная полноценная смесь для диетического лечебного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гидролизованного белка, молочной сыворотки для диетического лечебного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инъекции 40 мг/0,4 мл, 0,4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 200 мг/10мл,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 80 мг/4 мл, 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 50 мг/0,5 мл, 0,5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подкожного введения, 150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тромбоэмболическая гипертензия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таблетки, покрытые пленочной оболочкой 2,5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резистентные формы эпилепсии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Псориатический артрит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таблетки, покрытые оболочкой 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старше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мучная смесь для выпечки хлеба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сухие завтраки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Безглютеновое печенье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Нусинерсен, раствор для интратекального введения 2,4 мг/мл, 5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Рисдиплам, порошок для приготовления раствора для приема внутрь 2 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Дюшенна/Беккера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Этеплирсен, инъекция для внутривенной инфузии после разбавления 500 мг/10 мл (50 мг/мл)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Этеплирсен, инъекция для внутривенной инфузии после разбавления 100 мг/2 мл (50 мг/мл)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Голодирсен, порошок для приготовления концентрата для приготовления раствора для инфузий 100 мг/2 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Голодирсен, порошок для приготовления концентрата для приготовления раствора для инфузий 500 мг/10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Дефлазакорт, таблетка 6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Дефлазакорт, таблетка 30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Крона, неспецифический язвенный колит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цельного белка, предназначенная для диетического лечебного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гигиенические салфетки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ватный мягкий, нестерильный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Трахеотомическая трубка безманжетная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 с вакуумным контролем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для подкладывания под трахеотомическую трубку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Гастростомическая трубка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клапаны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пальчиковый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Заглушки на трахеостому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 для наружного применения 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 0,25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 500 мкг/250 мкг/мл 20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Эпинефрин, раствор для инъекций 0,18 % 1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гидролизованного белка, молочной сыворотки для диетического лечебного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ленты (для трахеостомы) многоразовые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Марлевые тампоны для обработки кожи вокруг трахеостомы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 10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старше 18 лет, состоящие на диспансерном учете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