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1010" w14:textId="d9b1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субсидий, а также объемы субсидий на удешевление стоимости пестицидов, биоагентов (энтомофагов)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июля 2022 года № 1388. Зарегистрировано в Министерстве юстиции Республики Казахстан 28 июля 2022 года № 28935.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1388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1388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600,0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