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4037" w14:textId="28a4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в постановление акимата города Шымкент от 25 сентября 2018 года № 181 "Об утверждении Методики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сентября 2022 года № 1851. Зарегистрировано в Министерстве юстиции Республики Казахстан 16 сентября 2022 года № 29630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25 сентября 2018 года № 181 "Об утверждении Методики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 (зарегистрировано в Реестре государственной регистрации нормативных правовых актов за № 4758).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