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7b89" w14:textId="2257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декабря 2019 года № 58/505-6с "Об определении Размера и порядка оказания жилищной помощи в городе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25 ноября 2022 года № 22/210-VII. Зарегистрировано в Министерстве юстиции Республики Казахстан 7 декабря 2022 года № 31000. Утратило силу решением маслихата города Шымкент от 19 марта 2024 года № 14/124-VIII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19.03.2024 № 14/124-VIII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определении Размера и порядка оказания жилищной помощи в городе Шымкент" от 11 декабря 2019 года № 58/505-6с (зарегистрировано в Реестре государственной регистрации нормативных правовых актов под № 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городе Шымкент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58/505-6с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Шымкент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Шымкент,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"Управление занятости и социальной защиты города Шымкент" (далее – уполномоченный орган).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