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5d8" w14:textId="179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18 ноября 2022 года № 10/57-VII. Зарегистрировано в Министерстве юстиции Республики Казахстан 22 ноября 2022 года № 30661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решения внесены изменения на государственном языке, текст на русском языке не меняется, решением маслихата области Абай от 31.08.2023 </w:t>
      </w:r>
      <w:r>
        <w:rPr>
          <w:rFonts w:ascii="Times New Roman"/>
          <w:b w:val="false"/>
          <w:i w:val="false"/>
          <w:color w:val="ff0000"/>
          <w:sz w:val="28"/>
        </w:rPr>
        <w:t>№ 6/42-VIIІ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приложения внесены изменения на государственном языке, текст на русском языке не меняется, решением маслихата области Абай от 31.08.2023 </w:t>
      </w:r>
      <w:r>
        <w:rPr>
          <w:rFonts w:ascii="Times New Roman"/>
          <w:b w:val="false"/>
          <w:i w:val="false"/>
          <w:color w:val="ff0000"/>
          <w:sz w:val="28"/>
        </w:rPr>
        <w:t>№ 6/42-VIIІ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области Абай разработано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"О местном государственном управлении и самоуправлении в Республике Казахстан" и определяет порядок представления к награждению Почетной грамотой области Абай и ее вручения.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области Абай: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может дважды представляться к награждению Почетной грамотой области в течении пяти лет.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Главав 2. Порядок награждения Почетной грамотой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области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области. Представление подписывается руководителем.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области по наградам (далее – Комиссия).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области и председателем маслихата области (или лицами, исполняющими их обязанности) согласно положительного заключения Комиссии путем издания совместного распоряжения.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области Абай от 31.08.2023 </w:t>
      </w:r>
      <w:r>
        <w:rPr>
          <w:rFonts w:ascii="Times New Roman"/>
          <w:b w:val="false"/>
          <w:i w:val="false"/>
          <w:color w:val="000000"/>
          <w:sz w:val="28"/>
        </w:rPr>
        <w:t>№ 6/42-VIIІ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и (или) председатель маслихата области, либо иное лицо по их поручению.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области Абай от 31.08.2023 </w:t>
      </w:r>
      <w:r>
        <w:rPr>
          <w:rFonts w:ascii="Times New Roman"/>
          <w:b w:val="false"/>
          <w:i w:val="false"/>
          <w:color w:val="000000"/>
          <w:sz w:val="28"/>
        </w:rPr>
        <w:t>№ 6/42-VIIІ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области.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