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e565" w14:textId="6cde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по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28 декабря 2022 года № 12/80-VII. Зарегистрировано в Министерстве юстиции Республики Казахстан 6 января 2023 года № 31614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12/80-VII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области Абай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области Абай от 04.11.2024 </w:t>
      </w:r>
      <w:r>
        <w:rPr>
          <w:rFonts w:ascii="Times New Roman"/>
          <w:b w:val="false"/>
          <w:i w:val="false"/>
          <w:color w:val="ff0000"/>
          <w:sz w:val="28"/>
        </w:rPr>
        <w:t>№ 20/138-VIII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"Мясокомбинат-Торгово- 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"Контрольный переулок-поселок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№ 3 "Мясокомбинат-Кожзавод"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№ 4 "поселок Карагайлы-городок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№ 5 "Торгово-логистический центр "Северный"-Железнодорожный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№ 6 "поселок Степной-поселок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№ 8 "Детский сад "Өрлеу"-Пристань"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№ 9 "Поселок Мурат-Туберкулезный диспансер"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№ 12 "Туберкулезный диспансер-городок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№ 13 "Железнодорожный вокзал-поселок Холодный ключ"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Маршрут № 14 "поселок Степной-поселок Птицефабрика"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Маршрут № 15 "городок Авиаторов-Поселок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Маршрут № 16 "Цементный завод-"Строитель"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 № 17 "12 дачи-Торгово- 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 Маршрут № 18 "Рынок "Жансая"-поселок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 Маршрут № 20 "Керамзитный завод-магазин "Жана"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 Маршрут № 21 "поселок "Западный"-поселок "Ушактар"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 Маршрут № 22 "Химический комбинат- Ремонтно – строительный участок"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 Маршрут № 24 "Поселок Птицефабрика-Больница скорой медицинской помощи- "Боровая"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 Маршрут № 25 "городок Авиаторов-Железнодорожный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 Маршрут № 26 "городок Авиаторов-Военный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 Маршрут № 27 "Поселок Мурат (массив "Солнечная долина")-Мясокомбинат"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 Маршрут № 28 "улица Гастелло-Мясокомбинат"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 Маршрут № 29 "поселок Связистов-улица Гражданская"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 Маршрут № 30 "14 микрорайон-профилакторий "Сосна"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 Маршрут № 31 "3 дачи - Химкомбинат"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 Маршрут № 33 "Школа-Железнодорожный вокзал"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 Маршрут № 34 "поселок Карагайлы-поселок Восточный"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 Маршрут № 35 "Туберкулезный диспансер-Таймас"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 Маршрут № 36 "поселок Карагайлы-улица Рыкова"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 Маршрут № 39 "Туберкулезный диспансер-поселок Бобровка"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 Маршрут № 41 "поселок Карагайлы-Мясокомбинат"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 Маршрут № 43 "остров Бейбітшілік-рынок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 Маршрут № 44 "Товарищество с ограниченной ответственностью "СемСпецНаб"-20 квартал"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 Маршрут № 45 "Железнодорожный вокзал – Микрорайон Карагайлы"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 Маршрут № 48 "городок Авиаторов-дачи Мурат"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 Маршрут № 49 "Орленок - 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 Маршрут № 52 "Ремонтно – строительный участок – Торгово - логистический центр "Северный"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 Маршрут № 54 "Новостройка-18 подстанция"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 Маршрут № 55 "Цементный завод-Мелькомбинат"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41) Маршрут № 56 "Специализированная врачебная амбулатория № 17-городок Авиаторов"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42) Маршрут № 57 "поселок "Жаркын"-рынок "Жансая"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43) Маршрут "Семей-Приречное"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44) Маршрут "Семей-Талица"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"Аягоз-Баршатас"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"Аягоз-Акшаули"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"Аягоз-Тарбагатай"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"Аягоз-Доненбай"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"Аягоз-Сарыарка"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"Аягоз-Корык"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"Аягоз-Емелтау"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Маршрут "Аягоз-Майлин"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"Аягоз-Баканас"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"Кошкимбаева-Северный городок"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"Школьная-Ларшина"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№ 3 "с. Мамырсу-Центральный рынок"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№ 5 "школа № 2-улица Кулсеитова"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№ 7 "поселок старый Майлин- Центральный рынок"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"Парк Абая Кунанбаева-улица Шакарим"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"Стеклянка-Глуховка-Бирлик-Белокаменка-Кара Мурза-Канонерка-Бескарагай"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"Кривинка-Жетижар-Карабас- Малая 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"Коянбай-Ерназар-Морозовский лесное хозяйство-Башкуль-село Карагайлы-Малая Владимировка-Бескарагай"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"Внутри села Бескарагай"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"Жарык-Калбатау"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"Жангизтобе-Калбатау"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"Кызылагаш-Калбатау"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"Шар-Калбатау"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Маршрут "внутри села Калбатау"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"внутри села Жангизтобе"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"по городу Шар"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"Акжал-Жанаозен-Калбатау"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"Қызыл-Кесик-Аксуат"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"Ойшилик-Кумкол-Аксуат"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"Кокжыра-Аккала-Екпин-Аксуат"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"Киндикти-Аксуат"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"Аккала-Екпин-Аксуат"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"Коктубек-Сатпаев-Аксуат"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"Жантикей-Аксуат"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"Уштобе-Аксуат"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"Хлебоприемный пункт-средняя  школа имени Крупской"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"Автоколонна-село Акжар"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"Пельменная станция-средняя школа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"Аэропорт-Больница"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"Воинская часть 2086-Бекет"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"Урджар-Колденен-Каратума"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"Урджар-Алтыншокы-Айтбай-Таскескен-Шолпан-Каракол"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"Урджар-Баркытбел-Карабуйрат"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№ 1 "Дегелен-Молдары"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№ 2 "город Курчатов-Дачный массив"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Межрайонный (междугородный внутриобластной)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Маршрут "Семей-Аксуат"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Маршрут "Семей-Карауыл"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Маршрут "Семей-Ауэзова"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Маршрут "Семей-Шар"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Маршрут "Семей-Старая Крепость"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Маршрут "Семей-Курчатов"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Маршрут "Семей-Бескарагай-Коянбай"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Маршрут "Семей-Кокпекты"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Маршрут "Семей-Жезкент"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Маршрут "Семей-Жерновка"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Маршрут "Семей-Новая Шульба-Песчанка"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Маршрут "Семей-Калбатау-Жангизтобе"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Маршрут "Семей-село Карагайлы"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Маршрут "Семей-Шульбинск"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