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620b" w14:textId="f43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ноября 2022 года № 35/245-VII. Зарегистрировано в Министерстве юстиции Республики Казахстан 9 ноября 2022 года № 30475. Утратило силу решением маслихата города Семей области Абай от 4 декабря 2023 года № 14/82-VIII.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04.12.2023 </w:t>
      </w:r>
      <w:r>
        <w:rPr>
          <w:rFonts w:ascii="Times New Roman"/>
          <w:b w:val="false"/>
          <w:i w:val="false"/>
          <w:color w:val="ff0000"/>
          <w:sz w:val="28"/>
        </w:rPr>
        <w:t>№ 14/82-VIII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оказания социальной помощи, установления размеров и определения перечня отдельных категорий нуждающихся граждан" от 8 января 2021 года № 63/458–VI (зарегистрировано в Реестре государственной регистрации нормативных правовых актов за № 8351)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63/458–VI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Семей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города Семей области Абай";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города,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города Семей.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1000000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70000 (семьдесят тысяч) тенге;.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 группы – в размере 15000 (пятнадцать тысяч)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предоставляется ежемесячно в размере 7 месячных расчетных показателей со среднедушевым доходом не превышающим порога однократной величины прожиточного минимума;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1000000 (один миллион)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