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2255" w14:textId="77c2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декабря 2022 года № 37/265-VII. Зарегистрировано в Министерстве юстиции Республики Казахстан 5 января 2023 года № 31571.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маслихат города Семей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городу Семей: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10% от суммы займа, но не более 1,6 миллиона (один миллион шестьсот тысяч) тенге в виде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10% от суммы займа, но не более 1,6 миллиона (один миллион шестьсот тысяч) тенге в виде социальной поддержки.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городу Семей: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действия на территории других государств;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перечисленные в списке заболеваний, утверждаемом уполномоченным органом в области здравоохранения.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области Абай от 23.05.2024 </w:t>
      </w:r>
      <w:r>
        <w:rPr>
          <w:rFonts w:ascii="Times New Roman"/>
          <w:b w:val="false"/>
          <w:i w:val="false"/>
          <w:color w:val="000000"/>
          <w:sz w:val="28"/>
        </w:rPr>
        <w:t>№ 25/141-VIII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