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200e" w14:textId="0bf2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29 декабря 2021 года № 12/87- VII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Курчатов"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13 октября 2022 года № 22/146-VII. Зарегистрировано в Министерстве юстиции Республики Казахстан 18 октября 2022 года № 30200. Утратило силу решением Курчатовского городского маслихата области Абай от 21 февраля 2024 года № 15/88-VIII.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21.02.2024 </w:t>
      </w:r>
      <w:r>
        <w:rPr>
          <w:rFonts w:ascii="Times New Roman"/>
          <w:b w:val="false"/>
          <w:i w:val="false"/>
          <w:color w:val="ff0000"/>
          <w:sz w:val="28"/>
        </w:rPr>
        <w:t>№ 15/88-VIII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Курчатов" от 29 декабря 2021 года № 12/87-VII (зарегистрировано в Реестре государственной регистрации нормативных правовых актов под № 26182,)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22/146-VII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города Курчатов области Абай"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 по индивидуальному учебному плану равен четырем месячным расчетным показателям на каждого ребенка с инвалидностью.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