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7879" w14:textId="f387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20 июня 2018 года № 21/169- 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26 октября 2022 года № 24/155-VII. Зарегистрировано в Министерстве юстиции Республики Казахстан 27 октября 2022 года № 30326. Утратило силу решением Курчатовского городского маслихата области Абай от 27 декабря 2023 года № 14/84-VIII.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14/84-VIII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20 июня 2018 года № 21/169-VI (зарегистрировано в Реестре государственной регистрации нормативных правовых актов под № 5-3-126)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4),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города Курчатов области Абай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области Абай;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занятости, социальных программ регистрации актов гражданского состояния города Курчатов области Абай;";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по списку уполномоченного органа ежемесячно без учета доходов, на основании справки врачебно-консультативной комиссии гражданам, имеющим социально значимые заболевания: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туберкулезом, находящимся на амбулаторном лечении – в размере 6 (шести)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имеющим болезнь, вызванную вирусом иммунодефицита человека – 70 000 (семьдесят тысяч)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имеющим злокачественные новообразования - 70 000 (семьдесят тысяч) тенге (из местного бюджета).".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1 000 000 (один миллион)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гражданину (семье) пострадавшему вследствие стихийного бедствия или пожара оказывается в размере не более 200 000 (двести тысяч)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Единовременная социальная помощь к памятным датам и праздничным дням оказывается следующим категориям граждан: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 (по одному из оснований):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100 000 (сто тысяч)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- 100 000 (сто тысяч)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- 100 000 (сто тысяч)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- 100 000 (сто тысяч)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введения боевых действий - 100 000 (сто тысяч)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- 100 000 (сто тысяч)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- 100 000 (сто тысяч)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– 100 000 (сто тысяч)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100 000 (сто тысяч)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100 000 (сто тысяч)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43 000 (сорок три тысячи) тенге (из местного бюджета);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 (по одному из оснований):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орденами "Материнская слава" I и II степени – 15 000 (пятнадцать тысяч)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– 15 000 (пятнадцать тысяч)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- Международный день памяти жертв радиационных аварий и катастроф (по одному из оснований):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- 100 000 (сто тысяч)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- 100 000 (сто тысяч)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 военного значения – 100 000 (сто тысяч)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70 000 (семьдесят тысяч)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- День Победы (по одному из оснований):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участникам Великой Отечественной войны - 1000 000 (один миллион) тенге, а также из средств местного бюджета дополнительно 100 000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100 000 (сто тысяч)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100 000 (сто тысяч)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100 000 (сто тысяч)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 – фашистских формирований - 100 000 (сто тысяч)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100 000 (сто тысяч)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- 100 000 (сто тысяч)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100 000 (сто тысяч)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100 000 (сто тысяч)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– 42 500 (сорок две тысячи пятьсот) тенге.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мая - Праздник единства народа Казахстана: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минимальных пенсионных выплат с размером, не превышающим пятидесяти тысяч тенге – 15 000 (пятнадцать тысяч) тенге (из местного бюджета).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31 мая - День памяти жертв политических репрессий и голода (по одному из оснований):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 – 15 000 (пятнадцать тысяч)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30 августа – День Конституции Республики Казахстан: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 с инвалидностью в возрасте до 16 лет – 15 000 (пятнадцать тысяч) тенге (из местного бюджета);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 по зрению - 30 000 тенге (из местного бюджета).".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