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fee4" w14:textId="f15f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Абайского районного маслихата от 18 июня 2019 года № 36/2-VI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области Абай от 5 октября 2022 года № 28/6-VII. Зарегистрировано в Министерстве юстиции Республики Казахстан 18 октября 2022 года № 30198. Утратило силу решением Абайского районного маслихата области Абай от 29 ноября 2023 года № 10/17-VIII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29.11.2023 </w:t>
      </w:r>
      <w:r>
        <w:rPr>
          <w:rFonts w:ascii="Times New Roman"/>
          <w:b w:val="false"/>
          <w:i w:val="false"/>
          <w:color w:val="ff0000"/>
          <w:sz w:val="28"/>
        </w:rPr>
        <w:t>№ 10/17-VIII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18 июня 2019 года №36/2-VI (зарегистрировано в Реестре государственной регистрации нормативных правовых актов под № 6031)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постоянной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36/2-VI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решением акима Абайского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Агенства по стратегическому планированию и реформам Республики Казахстан Восточно-Казахстанской области";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дни национальных и государственных праздников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 и социальных программ Абайского района области Абай";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комиссия, создаваемая решением акимов соответствующих административно -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-утвержденный максимальный размер социальной помощи.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на территории Абайского района.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единовременно, в виде денежных выплат следующим категориям граждан: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– 8 марта: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алқа", или получившим ранее звание "Мать-героиня", а также награжденным орденами "Материнская слава" I и II степени, многодетным семьям –в размере 15000 (пятнадцать тысяч) тенге.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– 9 мая: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лицам с инвалидностью Великой Отечественной войны – в размере 1000 000 (один миллион)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войны– в размере 100 000 (сто тысяч)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(далее – Союза ССР) за самоотверженный труд и безупречную воинскую службу в тылу в годы Великой Отечественной войны– в размере 100 000 (сто тысяч)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войны– в размере 42 500 (сорок две тысячи пятьсот)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брак;– в размере 100 000 (сто тысяч)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в размере 100 000 (сто тысяч)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в размере 100 000 (сто тысяч)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в размере 70000 (семьдесят тысяч)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100 000 (сто тысяч)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в размере 100 000 (сто тысяч)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ССР – в размере 100 000 (сто тысяч)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в размере 100 000 (сто тысяч)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100 000 (сто тысяч)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100 000 (сто тысяч) тенге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в размере 100 000 (сто тысяч)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Независимости – 16 декабря: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репрессий, имеющим инвалидность или являющимся пенсионерами – в размере 13000 (тринадцать тысяч) тенге.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ситуации, предоставляется единовременно с учетом среднедушевого дохода, не превышающего порога двухкратного размера прожиточного минимума, по следующим основаниям: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родительского попечения;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безнадзорность несовершеннолетних, в том числе девиантное поведение;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несовершеннолетних в специальных организациях образования, организациях образования с особым режимом содержания;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возможностей раннего психофизического развития детей от рождения до трех лет;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стойкие нарушения функций организма, обусловленные физическими и (или) умственными возможностями;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возрастом, вследствие перенесенной болезни и (или) лиц с инвалидностью;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жестокое обращение, приведшее к социальной дезадаптации и социальной депривации;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бездомность (лица без определенного места жительства);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службы пробации;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в течение трех месяцев с момента наступления данной ситуации, предоставляется единовременно без учета среднедушевого дохода.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оказываемой при трудной жизненной ситуации, составляет 100 (сто) месячных расчетных показателей.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63"/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