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8faa" w14:textId="58f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18 октября 2019 года № 40/5-VІ "Об определении размера и порядка оказания жилищной помощи в 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19 октября 2022 года № 28/10-VII. Зарегистрировано в Министерстве юстиции Республики Казахстан 21 октября 2022 года № 30264. Утратило силу решением Абайского районного маслихата области Абай от 22 декабря 2023 года № 11/7-VIII.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размера и порядка оказания жилищной помощи в Абайском районе" от 18 октября 2019 года № 40/5-VІ (зарегистрировано в Реестре государственной регистрации нормативных правовых актов под № 6245)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Абайском районе,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постоянной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Абайском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(десяти) процентов.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 области Абай" (далее – уполномоченный орган).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