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65b4" w14:textId="feb6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октября 2021 года № 8/123-VIІ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Аягозском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28 сентября 2022 года № 17/318-VII. Зарегистрировано в Министерстве юстиции Республики Казахстан 4 октября 2022 года № 29998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Аягозском районе" от 25 октября 2021 года № 8/123-VIІ (зарегистрировано в Реестре государственной регистрации нормативных правовых актов под №25093)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Аягозском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Аягозском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17/318-VII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8/123-VII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Аягозском районе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Аягозском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Аягозского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на дому детям с ограниченными возможностями из числа детей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четырем месячным расчетным показателям на каждого ребенка – с инвалидностью ежемесячно до окончания учебного года.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