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ba4f" w14:textId="10ab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53/530-VI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30 сентября 2022 года № 21/318-VII. Зарегистрировано в Министерстве юстиции Республики Казахстан 4 октября 2022 года № 30001. Утратило силу решением Жарминского районного маслихата области Абай от 30 ноября 2023 года № 9/149-VIII.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области Абай от 30.11.2023 </w:t>
      </w:r>
      <w:r>
        <w:rPr>
          <w:rFonts w:ascii="Times New Roman"/>
          <w:b w:val="false"/>
          <w:i w:val="false"/>
          <w:color w:val="ff0000"/>
          <w:sz w:val="28"/>
        </w:rPr>
        <w:t>№ 9/149-VIII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30 декабря 2020 года № 53/530-VІ (зарегистрировано в Реестре государственной регистрации нормативных правовых актов под № 8352)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подпункты 2), 3),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Жарминского района области Абай,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области Абай;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Жарминского района области Абай;";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Социальная помощь к праздничным дням оказывается единовременно, в виде денежных выплат следующим категориям граждан: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или получившие ранее звание "Мать-героиня", а также награжденным орденами "Материнская слава" I и II степени – в размере 15000 (пятнадцать тысяч)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образования (но не более чем до достижения двадцатитрехлетнего возраста) – в размере 15000 (пятнадцать тысяч)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– 9 мая: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– в размере 1000000 (один миллион)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– в размере 1000000 (один миллион)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100 000 (сто тысяч)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в размере 100 000 (сто тысяч)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в размере 100 000 (сто тысяч)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в размере 100 000 (сто тысяч)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Главного северного морского 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– в размере 100 000 (сто тысяч)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в размере 100 000 (сто тысяч)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в размере 100 000 (сто тысяч)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100 000 (сто тысяч)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супругу (супруге)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приравненных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супругу(супруге)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(сто тысяч)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100 000 (сто тысяч)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награждҰнным орденами и медалями бывшего Союза ССР за самоотверженный труд и безупречную воинскую службу в тылу в годы Великой Отечественной войны – в размере 42 500 (сорок две тысячи пятьсот)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100 000 (сто тысяч)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в размере 70 000 (семьдесят тысяч)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100 000 (сто тысяч)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100 000 (сто тысяч)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100 000 (сто тысяч)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100 000 (сто тысяч)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в размере 100000 (сто тысяч)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100 000 (сто тысяч)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100000 (сто тысяч)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100000 (сто тысяч)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(сто тысяч)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100 000 (сто тысяч)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13 000 (тринадцать тысяч) тенге.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– 30 августа: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 детей с инвалидностью) – в размере 15 000 (пятнадцать тысяч)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– в размере 13000 (тринадцать тысяч)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осужденных военными трибуналами действующей армии во время второй мировой войны (гражданских лиц и военнослужащих) – в размере 13 000 (тринадцать тысяч)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– в размере 13 000 (тринадцать тысяч)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– в размере 13 000 (тринадцать тысяч)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100 000 (сто тысяч)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– в размере 13 000 (тринадцать тысяч)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13 000 (тринадцать тысяч) тенге.".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