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ead2" w14:textId="df2e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от 17 марта 2017 года № 72 "Об определении перечня должностей специалистов в области социального обеспечения, образования, культуры, спорта являющихся гражданскими служащими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23 декабря 2022 года № 589. Зарегистрировано в Министерстве юстиции Республики Казахстан 28 декабря 2022 года № 31355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17 марта 2017 года № 72 "Об определении перечня должностей специалистов в области социального обеспечения, образования, культуры, спорта являющихся гражданскими служащими работающих в сельской местности" (зарегистрировано в Реестре государственной регистрации нормативных правовых актов за № 5035)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 Урджарского района области Абай";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 и культуры являющихся гражданскими служащими и работающих в сельской местности Урджарского района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Урджарский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 являющихся гражданскими служащими и работающих в сельской местности Урджарского района области Абай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сектора Центра занятости районного значения;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надомного обслуживания, являющийся структурным подразделением организации районного значения;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структурного подразделения центра (службы) занятости;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центра занятости населения;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лицами с инвалидностью;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ассистент центра занятости населения.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артист всех наименований;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дирижер;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коллектива (кружка);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дизайнер;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менеджер всех наименований;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оператор световой аппаратуры;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оператор звукозаписи.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