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fffb" w14:textId="ed3f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31 марта 2020 года № 45-6/2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6 октября 2022 года № 24-5/3. Зарегистрировано в Министерстве юстиции Республики Казахстан 19 октября 2022 года № 30220. Утратило силу решением Кокпектинского районного маслихата области Абай от 30 мая 2024 года № 13-3/8.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30.05.2024 </w:t>
      </w:r>
      <w:r>
        <w:rPr>
          <w:rFonts w:ascii="Times New Roman"/>
          <w:b w:val="false"/>
          <w:i w:val="false"/>
          <w:color w:val="ff0000"/>
          <w:sz w:val="28"/>
        </w:rPr>
        <w:t>№ 13-3/8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утверждении Правил определения размера и порядка оказания жилищной помощи" от 31 марта 2020 года № 45-6/2 (зарегистрировано в Реестре государственной регистрации нормативных правовых актов под № 6896)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Кокпектинском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Кокпектинском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 изложить в новой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решению Кокпектинского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 марта 2020 года № 45-6/2";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решению Кокпектинского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 марта 2020 года № 45-6/2";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45-6/2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Кокпектинском районе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Кокпектинском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20 (двадцать) процентов.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занятости, социальных программ и регистрации актов гражданского состояния Кокпектинского района области Абай" (далее – уполномоченный орган).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компенсации повышения тарифов абонентской платы за оказание услуг телекоммуникаций социально защищаемым гражданам" от 14 апреля 2009 года № 512.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(далее – Государственная корпорация) и/или на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