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d79a" w14:textId="5c1d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Жамбылской области от 26 марта 2015 года № 35-11 "О внесении изменений в решение Жамбылского областного маслихата от 18 декабря 2013 года № 20-8 "Об утверждении Правил содержания собак и кошек в городе Тараз"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4 апреля 2022 года № 15-6. Зарегистрировано в Министерстве юстиции Республики Казахстан 12 апреля 2022 года № 27531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Жамбылской области "О внесении изменений в решение Жамбылского областного маслихата от 18 декабря 2013 года № 20-8 "Об утверждении Правил содержания собак и кошек в городе Тараз" от 26 марта 2015 года № 35-11 (зарегистрировано в Реестре государственной регистрации нормативно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