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49d" w14:textId="081c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мая 2022 года № 103. Зарегистрировано в Министерстве юстиции Республики Казахстан 13 мая 2022 года № 28038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 после его официального опубликования.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Жамбылской области по курируемым вопросам.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103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марки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н.м.- 6, Р2О5- н.м. -12, SO3- н.м.-15, СаО- н.м.-14, MgO- н.м.-0,25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 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мк/кг, P-50 мк/кг, К-80 мк/кг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т.ч.свободные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 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 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103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26.07.2022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3 021 800 000,0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