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f44d7" w14:textId="19f4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бюджетных средств на субсидирование развития семеноводства по Жамбылской области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мая 2022 года № 113. Зарегистрировано в Министерстве юстиции Республики Казахстан 31 мая 2022 года № 28269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20209</w:t>
      </w:r>
      <w:r>
        <w:rPr>
          <w:rFonts w:ascii="Times New Roman"/>
          <w:b w:val="false"/>
          <w:i w:val="false"/>
          <w:color w:val="000000"/>
          <w:sz w:val="28"/>
        </w:rPr>
        <w:t>), акимат Жамбылской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бюджетных средств на субсидирование развития семеноводства по каждой категории субсидируемых семян Жамбылской области на 2022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настояшего постановления возложить на курирующего заместителя акима Жамбылской области.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2022 года № 113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развития семеноводства по каждой категории субсидируемых семян по Жамбылской области на 2022 год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