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ec4c" w14:textId="63ae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июня 2022 года № 137. Зарегистрировано в Министерстве юстиции Республики Казахстан 1 июля 2022 года № 28678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>),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пестициды, биоагенты (энтомофаги)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"Управление сельского хозяйства акимата Жамбылской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Министерстве юстиции Республики Казахстан;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 после его официального опубликования.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Жамбылской области по курируемым вопросам.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137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(литр, килограмм, грамм, штук)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 72 %,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Энтоглифос 50%,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 60%,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2,4 %,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 60%,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 13,5%,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 13,5%,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4 %,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Пирамин-Турбо 52%,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 25%,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 7,5 %,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 22,5 %,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0.005%,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 0,005%,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 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 57%,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 25%,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 1,8%,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 57%,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 15%,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препараты, имеющие государственную регистрацию двойного назначения и используемые, как гербицид и десикант;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препараты, имеющие государственную регистрацию двойного назначения и используемые, как инсектицид и фунгицид;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137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субсидии,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153 022 000,0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